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13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1298-2804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ведущего бухгалтера АО «ЮГОРСКАЯ ТЕРРИТОРИАЛЬНАЯ ЭНЕРГЕТИЧЕСКАЯ КОМПАНИЯ – КОНДА»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Кутюхиной</w:t>
      </w:r>
      <w:r>
        <w:rPr>
          <w:rFonts w:ascii="Times New Roman" w:eastAsia="Times New Roman" w:hAnsi="Times New Roman" w:cs="Times New Roman"/>
          <w:b/>
          <w:bCs/>
        </w:rPr>
        <w:t xml:space="preserve"> Ольги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Кутюхина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ведущим бухгалтером</w:t>
      </w:r>
      <w:r>
        <w:rPr>
          <w:rFonts w:ascii="Times New Roman" w:eastAsia="Times New Roman" w:hAnsi="Times New Roman" w:cs="Times New Roman"/>
        </w:rPr>
        <w:t xml:space="preserve"> АО «ЮГОРСКАЯ ТЕРРИТОРИАЛЬНАЯ ЭНЕРГЕТИЧЕСКАЯ КОМПАНИЯ – КОНДА»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31.05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сведения </w:t>
      </w:r>
      <w:r>
        <w:rPr>
          <w:rFonts w:ascii="Times New Roman" w:eastAsia="Times New Roman" w:hAnsi="Times New Roman" w:cs="Times New Roman"/>
        </w:rPr>
        <w:t>и документы, необходимые для проверки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01.06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</w:t>
      </w:r>
      <w:r>
        <w:rPr>
          <w:rFonts w:ascii="Times New Roman" w:eastAsia="Times New Roman" w:hAnsi="Times New Roman" w:cs="Times New Roman"/>
        </w:rPr>
        <w:t>вонарушение, предусмотренное ч.3</w:t>
      </w:r>
      <w:r>
        <w:rPr>
          <w:rFonts w:ascii="Times New Roman" w:eastAsia="Times New Roman" w:hAnsi="Times New Roman" w:cs="Times New Roman"/>
        </w:rPr>
        <w:t xml:space="preserve">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Кутюхина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ч.3</w:t>
      </w:r>
      <w:r>
        <w:rPr>
          <w:rFonts w:ascii="Times New Roman" w:eastAsia="Times New Roman" w:hAnsi="Times New Roman" w:cs="Times New Roman"/>
        </w:rPr>
        <w:t xml:space="preserve"> ст.15.33 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ст.26.18 ФЗ от 24.07.1998 г. №125-ФЗ «</w:t>
      </w:r>
      <w:r>
        <w:rPr>
          <w:rFonts w:ascii="Times New Roman" w:eastAsia="Times New Roman" w:hAnsi="Times New Roman" w:cs="Times New Roman"/>
        </w:rPr>
        <w:t>Должностное лицо территориального органа страховщика, проводящее проверку, вправе истребовать у проверяемого лица необходимые для проверки документы</w:t>
      </w:r>
      <w:r>
        <w:rPr>
          <w:rFonts w:ascii="Times New Roman" w:eastAsia="Times New Roman" w:hAnsi="Times New Roman" w:cs="Times New Roman"/>
        </w:rPr>
        <w:t xml:space="preserve"> в течении десяти рабочих дней</w:t>
      </w:r>
      <w:r>
        <w:rPr>
          <w:rFonts w:ascii="Times New Roman" w:eastAsia="Times New Roman" w:hAnsi="Times New Roman" w:cs="Times New Roman"/>
        </w:rPr>
        <w:t xml:space="preserve">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связи. В случае направления указанного </w:t>
      </w:r>
      <w:r>
        <w:rPr>
          <w:rFonts w:ascii="Times New Roman" w:eastAsia="Times New Roman" w:hAnsi="Times New Roman" w:cs="Times New Roman"/>
        </w:rPr>
        <w:t>требования по почте заказным письмом оно считается полученным по истечении шести рабочих дней с даты отправления заказного письма.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Кутюхиной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14.08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требование о представлении сведений и документов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-извещением о доставке;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-приказом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14.08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Кутюхиной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>. мировой судья квалифицирует</w:t>
      </w:r>
      <w:r>
        <w:rPr>
          <w:rFonts w:ascii="Times New Roman" w:eastAsia="Times New Roman" w:hAnsi="Times New Roman" w:cs="Times New Roman"/>
        </w:rPr>
        <w:t xml:space="preserve"> по ч.3</w:t>
      </w:r>
      <w:r>
        <w:rPr>
          <w:rFonts w:ascii="Times New Roman" w:eastAsia="Times New Roman" w:hAnsi="Times New Roman" w:cs="Times New Roman"/>
        </w:rPr>
        <w:t xml:space="preserve"> ст.15.33 КоАП РФ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непредставлении </w:t>
      </w:r>
      <w:r>
        <w:rPr>
          <w:rFonts w:ascii="Times New Roman" w:eastAsia="Times New Roman" w:hAnsi="Times New Roman" w:cs="Times New Roman"/>
        </w:rPr>
        <w:t>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</w:t>
      </w:r>
      <w:r>
        <w:rPr>
          <w:rFonts w:ascii="Times New Roman" w:eastAsia="Times New Roman" w:hAnsi="Times New Roman" w:cs="Times New Roman"/>
        </w:rPr>
        <w:t>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ведущего бухгалтера АО «ЮГОРСКАЯ ТЕРРИТОРИАЛЬНАЯ ЭНЕРГЕТИЧЕСКАЯ КОМПАНИЯ – </w:t>
      </w:r>
      <w:r>
        <w:rPr>
          <w:rFonts w:ascii="Times New Roman" w:eastAsia="Times New Roman" w:hAnsi="Times New Roman" w:cs="Times New Roman"/>
        </w:rPr>
        <w:t xml:space="preserve">КОНДА»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Кутюхину</w:t>
      </w:r>
      <w:r>
        <w:rPr>
          <w:rFonts w:ascii="Times New Roman" w:eastAsia="Times New Roman" w:hAnsi="Times New Roman" w:cs="Times New Roman"/>
          <w:b/>
          <w:bCs/>
        </w:rPr>
        <w:t xml:space="preserve"> Ольгу Анатольевну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ч.3</w:t>
      </w:r>
      <w:r>
        <w:rPr>
          <w:rFonts w:ascii="Times New Roman" w:eastAsia="Times New Roman" w:hAnsi="Times New Roman" w:cs="Times New Roman"/>
        </w:rPr>
        <w:t xml:space="preserve">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3"/>
          <w:szCs w:val="23"/>
        </w:rPr>
        <w:t>г.Ханты-Мансийск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БИК ТОФК-007162163 КБК 79711601230060003140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Кор/счет 40102810245370000007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УИН 7978600</w:t>
      </w:r>
      <w:r>
        <w:rPr>
          <w:rFonts w:ascii="Times New Roman" w:eastAsia="Times New Roman" w:hAnsi="Times New Roman" w:cs="Times New Roman"/>
          <w:sz w:val="23"/>
          <w:szCs w:val="23"/>
        </w:rPr>
        <w:t>1408240240451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А.В. Худяков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Style w:val="cat-UserDefinedgrp-29rplc-34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34">
    <w:name w:val="cat-UserDefined grp-2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